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crafts    </w:t>
      </w:r>
      <w:r>
        <w:t xml:space="preserve">   snacks    </w:t>
      </w:r>
      <w:r>
        <w:t xml:space="preserve">   Benhill    </w:t>
      </w:r>
      <w:r>
        <w:t xml:space="preserve">   Emely    </w:t>
      </w:r>
      <w:r>
        <w:t xml:space="preserve">   Cheyenne    </w:t>
      </w:r>
      <w:r>
        <w:t xml:space="preserve">   Laylah    </w:t>
      </w:r>
      <w:r>
        <w:t xml:space="preserve">   Gracie    </w:t>
      </w:r>
      <w:r>
        <w:t xml:space="preserve">   sponsor    </w:t>
      </w:r>
      <w:r>
        <w:t xml:space="preserve">   officiers    </w:t>
      </w:r>
      <w:r>
        <w:t xml:space="preserve">   pledge    </w:t>
      </w:r>
      <w:r>
        <w:t xml:space="preserve">   contests    </w:t>
      </w:r>
      <w:r>
        <w:t xml:space="preserve">   friday    </w:t>
      </w:r>
      <w:r>
        <w:t xml:space="preserve">   monday    </w:t>
      </w:r>
      <w:r>
        <w:t xml:space="preserve">   pageant    </w:t>
      </w:r>
      <w:r>
        <w:t xml:space="preserve">   georgia    </w:t>
      </w:r>
      <w:r>
        <w:t xml:space="preserve">   rockeagle    </w:t>
      </w:r>
      <w:r>
        <w:t xml:space="preserve">   cafeteria    </w:t>
      </w:r>
      <w:r>
        <w:t xml:space="preserve">   walking    </w:t>
      </w:r>
      <w:r>
        <w:t xml:space="preserve">   sunscreen    </w:t>
      </w:r>
      <w:r>
        <w:t xml:space="preserve">   suitcase    </w:t>
      </w:r>
      <w:r>
        <w:t xml:space="preserve">   sailing    </w:t>
      </w:r>
      <w:r>
        <w:t xml:space="preserve">   canoe    </w:t>
      </w:r>
      <w:r>
        <w:t xml:space="preserve">   counselors    </w:t>
      </w:r>
      <w:r>
        <w:t xml:space="preserve">   hiking    </w:t>
      </w:r>
      <w:r>
        <w:t xml:space="preserve">   cabins    </w:t>
      </w:r>
      <w:r>
        <w:t xml:space="preserve">   rope    </w:t>
      </w:r>
      <w:r>
        <w:t xml:space="preserve">   dance    </w:t>
      </w:r>
      <w:r>
        <w:t xml:space="preserve">   zipline    </w:t>
      </w:r>
      <w:r>
        <w:t xml:space="preserve">   swim    </w:t>
      </w:r>
      <w:r>
        <w:t xml:space="preserve">  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 Camp</dc:title>
  <dcterms:created xsi:type="dcterms:W3CDTF">2021-10-11T00:12:44Z</dcterms:created>
  <dcterms:modified xsi:type="dcterms:W3CDTF">2021-10-11T00:12:44Z</dcterms:modified>
</cp:coreProperties>
</file>