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influenced a medicine in this county in the 17th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can be associated with a "Melancholic" personality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paired with 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Humors are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Emotionally Stable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Teenage Mutant Ninja Turtle resembles Melancholic?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Melancholic and Choleric are emotionally ________ personalities.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Greek Philosophers who established this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Mr. Stanton's "humor"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humor resembled by FIRE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Humors</dc:title>
  <dcterms:created xsi:type="dcterms:W3CDTF">2021-10-11T00:12:28Z</dcterms:created>
  <dcterms:modified xsi:type="dcterms:W3CDTF">2021-10-11T00:12:28Z</dcterms:modified>
</cp:coreProperties>
</file>