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humour is Hot and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Whowas the  first to believe that a person could be influenced by humors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humour causes a lack of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is part of the Black Bile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first strength from the chart under the Phlegm Humour.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humour causes a feeling of sadness without a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humour is associated with the "leader temperament"?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element is associated with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Greek Physician who made the humours into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is associated with the Blood Humour?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2021-10-11T00:12:53Z</dcterms:created>
  <dcterms:modified xsi:type="dcterms:W3CDTF">2021-10-11T00:12:53Z</dcterms:modified>
</cp:coreProperties>
</file>