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4 Humours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it called when a person is feeling or showing sorrow?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reaction deriving from one's circumstances, mood, or relationships: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it called when a person is bad-tempered or irritable?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it that constantly affects a persons' nature?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 we call it when a person express pensive sadness?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it called when someone is feeling or showing pleasure or contentment?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it called when someone is optimistic or positive?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Every person's ... to certain scenarios are different.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the olden days people believed that the humours were liquids in the body. These liquids includes yellow bile, black bile, blood and 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it called when someone has an unemotional and stolidly calm disposition?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 Humours</dc:title>
  <dcterms:created xsi:type="dcterms:W3CDTF">2021-10-11T00:13:01Z</dcterms:created>
  <dcterms:modified xsi:type="dcterms:W3CDTF">2021-10-11T00:13:01Z</dcterms:modified>
</cp:coreProperties>
</file>