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Phlegmatic temperament type normally has ________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temperament is focused on detail?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temperament is laid-back and relaxed?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 does Choleric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does Melancholic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element does Phlegmatic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temperament represents the characteristics of a natural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Melancholic temperament type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temperament is active and talkative?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element does Sanguine represent?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Humours</dc:title>
  <dcterms:created xsi:type="dcterms:W3CDTF">2021-10-11T00:13:08Z</dcterms:created>
  <dcterms:modified xsi:type="dcterms:W3CDTF">2021-10-11T00:13:08Z</dcterms:modified>
</cp:coreProperties>
</file>