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Humours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autumn    </w:t>
      </w:r>
      <w:r>
        <w:t xml:space="preserve">   balanced    </w:t>
      </w:r>
      <w:r>
        <w:t xml:space="preserve">   black bile    </w:t>
      </w:r>
      <w:r>
        <w:t xml:space="preserve">   blood    </w:t>
      </w:r>
      <w:r>
        <w:t xml:space="preserve">   choleric    </w:t>
      </w:r>
      <w:r>
        <w:t xml:space="preserve">   Cold and Dry    </w:t>
      </w:r>
      <w:r>
        <w:t xml:space="preserve">   Cold and Moist    </w:t>
      </w:r>
      <w:r>
        <w:t xml:space="preserve">   Earth    </w:t>
      </w:r>
      <w:r>
        <w:t xml:space="preserve">   fire    </w:t>
      </w:r>
      <w:r>
        <w:t xml:space="preserve">   Four Humours    </w:t>
      </w:r>
      <w:r>
        <w:t xml:space="preserve">   Greek    </w:t>
      </w:r>
      <w:r>
        <w:t xml:space="preserve">   Hot and Dry    </w:t>
      </w:r>
      <w:r>
        <w:t xml:space="preserve">   Hot and Moist    </w:t>
      </w:r>
      <w:r>
        <w:t xml:space="preserve">   liquids    </w:t>
      </w:r>
      <w:r>
        <w:t xml:space="preserve">   melancholic    </w:t>
      </w:r>
      <w:r>
        <w:t xml:space="preserve">   phlegm    </w:t>
      </w:r>
      <w:r>
        <w:t xml:space="preserve">   phlegmatic    </w:t>
      </w:r>
      <w:r>
        <w:t xml:space="preserve">   sanguine    </w:t>
      </w:r>
      <w:r>
        <w:t xml:space="preserve">   spring    </w:t>
      </w:r>
      <w:r>
        <w:t xml:space="preserve">   summer    </w:t>
      </w:r>
      <w:r>
        <w:t xml:space="preserve">   water    </w:t>
      </w:r>
      <w:r>
        <w:t xml:space="preserve">   winter    </w:t>
      </w:r>
      <w:r>
        <w:t xml:space="preserve">   Yellow Bile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Humours</dc:title>
  <dcterms:created xsi:type="dcterms:W3CDTF">2021-10-11T00:13:10Z</dcterms:created>
  <dcterms:modified xsi:type="dcterms:W3CDTF">2021-10-11T00:13:10Z</dcterms:modified>
</cp:coreProperties>
</file>