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temperment nutrually wants to do things right and is quality orientated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all of the four humours present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presents itself as a clear plasma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first digestion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four elements essential for maintaining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temperament is naturally service orientated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Blood-air, phlegm-water, yellow bile- fire and black bile- earth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red and rich in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stages of digestion 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temperment is naturally people orientated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Humours</dc:title>
  <dcterms:created xsi:type="dcterms:W3CDTF">2021-10-11T00:12:30Z</dcterms:created>
  <dcterms:modified xsi:type="dcterms:W3CDTF">2021-10-11T00:12:30Z</dcterms:modified>
</cp:coreProperties>
</file>