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Humours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organ in the body is related to the bodily fluid black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earth element is the personality type melancholic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with well developed leadership skills is likely to be which personality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bodily fluid is linked with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personality type is regarded as socially useful?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excess on one or more of the bodily fluids was treated with a change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self-reliant person is most likely to be charaterised as which personality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personality types is known for its sympathetic caring attributes?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personality type is related to the earth element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Roman physician developed Hippocrates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Humours theory</dc:title>
  <dcterms:created xsi:type="dcterms:W3CDTF">2021-10-11T00:12:26Z</dcterms:created>
  <dcterms:modified xsi:type="dcterms:W3CDTF">2021-10-11T00:12:26Z</dcterms:modified>
</cp:coreProperties>
</file>