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Lúgh Concoctions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Michael's unreal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Cian Ó hArrachtain's favourite holiday 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Aaron did a magnificent job acting him in the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Máistir Ó Cléirigh's past favourie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Lads, we're not making any ____________!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typical Coláiste Eoin chant on the way back from every school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can't remember the last time this guy was in school for a full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combination of his first name and his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Joey has his own unique pronounciation of this poetic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juicy, purple fruit.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Lúgh Concoctions</dc:title>
  <dcterms:created xsi:type="dcterms:W3CDTF">2021-10-11T00:12:42Z</dcterms:created>
  <dcterms:modified xsi:type="dcterms:W3CDTF">2021-10-11T00:12:42Z</dcterms:modified>
</cp:coreProperties>
</file>