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4 - Linear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 distance divided by time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that has passes since the beginning of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 at any instant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Constant speed and constant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Regarded in relation to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at which velocity is changing.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Motion under the influence of the gravitational force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 m/s2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 versus time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together with the direction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fast something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versus time graph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Linear Motion</dc:title>
  <dcterms:created xsi:type="dcterms:W3CDTF">2021-10-11T00:12:34Z</dcterms:created>
  <dcterms:modified xsi:type="dcterms:W3CDTF">2021-10-11T00:12:34Z</dcterms:modified>
</cp:coreProperties>
</file>