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 Minute Mile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Alcohol    </w:t>
      </w:r>
      <w:r>
        <w:t xml:space="preserve">   Ambulance    </w:t>
      </w:r>
      <w:r>
        <w:t xml:space="preserve">   Beat    </w:t>
      </w:r>
      <w:r>
        <w:t xml:space="preserve">   Beautiful    </w:t>
      </w:r>
      <w:r>
        <w:t xml:space="preserve">   Beginning    </w:t>
      </w:r>
      <w:r>
        <w:t xml:space="preserve">   Blood    </w:t>
      </w:r>
      <w:r>
        <w:t xml:space="preserve">   Breathe    </w:t>
      </w:r>
      <w:r>
        <w:t xml:space="preserve">   Buddy    </w:t>
      </w:r>
      <w:r>
        <w:t xml:space="preserve">   Change    </w:t>
      </w:r>
      <w:r>
        <w:t xml:space="preserve">   Death    </w:t>
      </w:r>
      <w:r>
        <w:t xml:space="preserve">   Deep    </w:t>
      </w:r>
      <w:r>
        <w:t xml:space="preserve">   Depression    </w:t>
      </w:r>
      <w:r>
        <w:t xml:space="preserve">   Drew    </w:t>
      </w:r>
      <w:r>
        <w:t xml:space="preserve">   Drugs    </w:t>
      </w:r>
      <w:r>
        <w:t xml:space="preserve">   Eyes    </w:t>
      </w:r>
      <w:r>
        <w:t xml:space="preserve">   Face    </w:t>
      </w:r>
      <w:r>
        <w:t xml:space="preserve">   Father    </w:t>
      </w:r>
      <w:r>
        <w:t xml:space="preserve">   Fear    </w:t>
      </w:r>
      <w:r>
        <w:t xml:space="preserve">   Four    </w:t>
      </w:r>
      <w:r>
        <w:t xml:space="preserve">   Gun    </w:t>
      </w:r>
      <w:r>
        <w:t xml:space="preserve">   Hardest    </w:t>
      </w:r>
      <w:r>
        <w:t xml:space="preserve">   Inspirational    </w:t>
      </w:r>
      <w:r>
        <w:t xml:space="preserve">   Jail    </w:t>
      </w:r>
      <w:r>
        <w:t xml:space="preserve">   Legs    </w:t>
      </w:r>
      <w:r>
        <w:t xml:space="preserve">   Life    </w:t>
      </w:r>
      <w:r>
        <w:t xml:space="preserve">   Lose    </w:t>
      </w:r>
      <w:r>
        <w:t xml:space="preserve">   Loss    </w:t>
      </w:r>
      <w:r>
        <w:t xml:space="preserve">   Lungs    </w:t>
      </w:r>
      <w:r>
        <w:t xml:space="preserve">   Mile    </w:t>
      </w:r>
      <w:r>
        <w:t xml:space="preserve">   Minutes    </w:t>
      </w:r>
      <w:r>
        <w:t xml:space="preserve">   Motivational    </w:t>
      </w:r>
      <w:r>
        <w:t xml:space="preserve">   Move    </w:t>
      </w:r>
      <w:r>
        <w:t xml:space="preserve">   Mr Coleman    </w:t>
      </w:r>
      <w:r>
        <w:t xml:space="preserve">   Pain    </w:t>
      </w:r>
      <w:r>
        <w:t xml:space="preserve">   Pass out    </w:t>
      </w:r>
      <w:r>
        <w:t xml:space="preserve">   Promise    </w:t>
      </w:r>
      <w:r>
        <w:t xml:space="preserve">   Push    </w:t>
      </w:r>
      <w:r>
        <w:t xml:space="preserve">   Race    </w:t>
      </w:r>
      <w:r>
        <w:t xml:space="preserve">   Run    </w:t>
      </w:r>
      <w:r>
        <w:t xml:space="preserve">   Running    </w:t>
      </w:r>
      <w:r>
        <w:t xml:space="preserve">   See    </w:t>
      </w:r>
      <w:r>
        <w:t xml:space="preserve">   Son    </w:t>
      </w:r>
      <w:r>
        <w:t xml:space="preserve">   Teach    </w:t>
      </w:r>
      <w:r>
        <w:t xml:space="preserve">   Team    </w:t>
      </w:r>
      <w:r>
        <w:t xml:space="preserve">   Tears    </w:t>
      </w:r>
      <w:r>
        <w:t xml:space="preserve">   Through    </w:t>
      </w:r>
      <w:r>
        <w:t xml:space="preserve">   Track    </w:t>
      </w:r>
      <w:r>
        <w:t xml:space="preserve">   Train    </w:t>
      </w:r>
      <w:r>
        <w:t xml:space="preserve">   Wes    </w:t>
      </w:r>
      <w:r>
        <w:t xml:space="preserve">   Win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Minute Mile</dc:title>
  <dcterms:created xsi:type="dcterms:W3CDTF">2021-10-11T00:12:06Z</dcterms:created>
  <dcterms:modified xsi:type="dcterms:W3CDTF">2021-10-11T00:12:06Z</dcterms:modified>
</cp:coreProperties>
</file>