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Irish stew    </w:t>
      </w:r>
      <w:r>
        <w:t xml:space="preserve">   Fish and Chips    </w:t>
      </w:r>
      <w:r>
        <w:t xml:space="preserve">   Haggis    </w:t>
      </w:r>
      <w:r>
        <w:t xml:space="preserve">   Cawl    </w:t>
      </w:r>
      <w:r>
        <w:t xml:space="preserve">   Harp    </w:t>
      </w:r>
      <w:r>
        <w:t xml:space="preserve">   Dragon    </w:t>
      </w:r>
      <w:r>
        <w:t xml:space="preserve">   Thistle    </w:t>
      </w:r>
      <w:r>
        <w:t xml:space="preserve">   Daffodil    </w:t>
      </w:r>
      <w:r>
        <w:t xml:space="preserve">   Rose    </w:t>
      </w:r>
      <w:r>
        <w:t xml:space="preserve">   St George    </w:t>
      </w:r>
      <w:r>
        <w:t xml:space="preserve">   St Patarick    </w:t>
      </w:r>
      <w:r>
        <w:t xml:space="preserve">   St Andrew    </w:t>
      </w:r>
      <w:r>
        <w:t xml:space="preserve">   St David    </w:t>
      </w:r>
      <w:r>
        <w:t xml:space="preserve">   Shamrock    </w:t>
      </w:r>
      <w:r>
        <w:t xml:space="preserve">   Ireland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Nations</dc:title>
  <dcterms:created xsi:type="dcterms:W3CDTF">2021-10-11T00:13:20Z</dcterms:created>
  <dcterms:modified xsi:type="dcterms:W3CDTF">2021-10-11T00:13:20Z</dcterms:modified>
</cp:coreProperties>
</file>