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enter the church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Latin word for "on bending knee"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reading is usually taken from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closing hymn, we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your spirit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"so be it"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Preparing for the Litury of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Joyful song that echoes the songs of the angels on the first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explanation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"Lord have mercy"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Response usually sung or recited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PEach be with you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choice of clothing, posture, and participation reflect 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is where they place blessed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"Praise Yahweh!"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the bread and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kneel before sitting for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taken from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TAken from Matthew, Mark, Luke, 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sign confesses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Parts of The Mass</dc:title>
  <dcterms:created xsi:type="dcterms:W3CDTF">2021-10-11T00:12:11Z</dcterms:created>
  <dcterms:modified xsi:type="dcterms:W3CDTF">2021-10-11T00:12:11Z</dcterms:modified>
</cp:coreProperties>
</file>