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Presidents CYOA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party that supported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sold their land for was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westerner who supported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on imported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principal that the Supreme Court has the final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sailors were captured and used for the British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1805 who won at Trafalgar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act stated that American ships were no longer allowed to sail to foreign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1796 who was elected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Farmers started rebellion against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contradicts the law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swear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takes extreme political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 Bangle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1803 the purchase of the Louisiana Territory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department needs who serve as the president chief adviser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secretary of treasury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1801 who was elected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Native American who accompanied the Lewis and Clark expedition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1792 was elected as president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Presidents CYOA</dc:title>
  <dcterms:created xsi:type="dcterms:W3CDTF">2021-10-11T00:13:29Z</dcterms:created>
  <dcterms:modified xsi:type="dcterms:W3CDTF">2021-10-11T00:13:29Z</dcterms:modified>
</cp:coreProperties>
</file>