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#4 Project Vocabulary - Native 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salish name for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sap filled wood of a pine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for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salish name for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conquer or subdue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collect or organize in a hurried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types found in literature from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disfigure or make 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implore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regarded with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salish name for Columbia River and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excessively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deep, heave sound like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deceiver, cheat,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shift or crooked, not straightforward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#4 Project Vocabulary - Native American</dc:title>
  <dcterms:created xsi:type="dcterms:W3CDTF">2021-10-10T23:53:56Z</dcterms:created>
  <dcterms:modified xsi:type="dcterms:W3CDTF">2021-10-10T23:53:56Z</dcterms:modified>
</cp:coreProperties>
</file>