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4 Stages of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Performing, we all do what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could be terminated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you have authority to make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difference in values, perspective and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Performing is also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following what your Management Team expects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following standards, policies, procedures, processes, practices and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Doing the norm over and 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it takes 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you need approval or input prior to taking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Structure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Stages of Change</dc:title>
  <dcterms:created xsi:type="dcterms:W3CDTF">2021-10-11T00:13:15Z</dcterms:created>
  <dcterms:modified xsi:type="dcterms:W3CDTF">2021-10-11T00:13:15Z</dcterms:modified>
</cp:coreProperties>
</file>