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 Structures of Plants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outer layer of tissue immediately below the epidermis of a stem or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stalk that joins a leaf to a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green pigment, present in all green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straight tapering root growing vertically downward and forming the center from which subsidiary rootlets 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each of the segments of the corolla of a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part of the pistil where pollen germinates.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action or process of adhering to a surface or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produces wood as its structural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part of a plant stem between two of the nodes from which leaves emerge.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formed by thin, moderately branching roots growing from the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vascular tissue in plants that conducts water and dissolved nutrients upward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plastid that contains chlorophyll and in which photosynthesis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vascular tissue in plants that conducts sugars and other metabolic products downward from the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smallest structural and functional unit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outer layer of tissue in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dense organelle present in most eukaryotic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compound leaf that is divided into leaflets whose stems emanate from a single central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sticking together of particles of the same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male fertilizing organ of a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part of a plant stem from which one or more leaves emerge</w:t>
            </w:r>
          </w:p>
        </w:tc>
      </w:tr>
    </w:tbl>
    <w:p>
      <w:pPr>
        <w:pStyle w:val="WordBankMedium"/>
      </w:pPr>
      <w:r>
        <w:t xml:space="preserve">   node     </w:t>
      </w:r>
      <w:r>
        <w:t xml:space="preserve">   cell    </w:t>
      </w:r>
      <w:r>
        <w:t xml:space="preserve">   chloroplast     </w:t>
      </w:r>
      <w:r>
        <w:t xml:space="preserve">   nucleus     </w:t>
      </w:r>
      <w:r>
        <w:t xml:space="preserve">   palmate     </w:t>
      </w:r>
      <w:r>
        <w:t xml:space="preserve">   petal     </w:t>
      </w:r>
      <w:r>
        <w:t xml:space="preserve">   petiole     </w:t>
      </w:r>
      <w:r>
        <w:t xml:space="preserve">   stigma     </w:t>
      </w:r>
      <w:r>
        <w:t xml:space="preserve">   internode     </w:t>
      </w:r>
      <w:r>
        <w:t xml:space="preserve">   xylem     </w:t>
      </w:r>
      <w:r>
        <w:t xml:space="preserve">   taproot     </w:t>
      </w:r>
      <w:r>
        <w:t xml:space="preserve">   fibrousroot     </w:t>
      </w:r>
      <w:r>
        <w:t xml:space="preserve">   adhesion     </w:t>
      </w:r>
      <w:r>
        <w:t xml:space="preserve">   cohesion     </w:t>
      </w:r>
      <w:r>
        <w:t xml:space="preserve">   woodystem     </w:t>
      </w:r>
      <w:r>
        <w:t xml:space="preserve">   chorophyll    </w:t>
      </w:r>
      <w:r>
        <w:t xml:space="preserve">   epidermis    </w:t>
      </w:r>
      <w:r>
        <w:t xml:space="preserve">   cortex    </w:t>
      </w:r>
      <w:r>
        <w:t xml:space="preserve">   phloem    </w:t>
      </w:r>
      <w:r>
        <w:t xml:space="preserve">   stamen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Structures of Plants </dc:title>
  <dcterms:created xsi:type="dcterms:W3CDTF">2021-10-11T00:12:23Z</dcterms:created>
  <dcterms:modified xsi:type="dcterms:W3CDTF">2021-10-11T00:12:23Z</dcterms:modified>
</cp:coreProperties>
</file>