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4 Temperaments/Humors: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Melancholic individuals are also known as?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Sanguine's element?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These  individuals are good at generalizing ideas?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Melancholic individuals tend to be?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Sanguine and choleric individuals are?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Phlegmatic's element?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Choleric personalities also have a ________ and fact-based outlook on the world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do Sanguine individuals enjoy being apart of?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Choleric's element?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They tend to be  easy-going?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is the humor temperament that is described primarily as being enthusiastic, active, and social.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They have many leadership qualities as well as ambition?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Melancholic's element?</w:t>
            </w:r>
          </w:p>
        </w:tc>
      </w:tr>
    </w:tbl>
    <w:p>
      <w:pPr>
        <w:pStyle w:val="WordBankSmall"/>
      </w:pPr>
      <w:r>
        <w:t xml:space="preserve">   Sanguine    </w:t>
      </w:r>
      <w:r>
        <w:t xml:space="preserve">   Phlegmatic    </w:t>
      </w:r>
      <w:r>
        <w:t xml:space="preserve">   Choleric    </w:t>
      </w:r>
      <w:r>
        <w:t xml:space="preserve">   Phlegmatic    </w:t>
      </w:r>
      <w:r>
        <w:t xml:space="preserve">   Analytical    </w:t>
      </w:r>
      <w:r>
        <w:t xml:space="preserve">   Extroverted     </w:t>
      </w:r>
      <w:r>
        <w:t xml:space="preserve">    logical    </w:t>
      </w:r>
      <w:r>
        <w:t xml:space="preserve">   Crowds    </w:t>
      </w:r>
      <w:r>
        <w:t xml:space="preserve">   Perfectionists    </w:t>
      </w:r>
      <w:r>
        <w:t xml:space="preserve">   Water    </w:t>
      </w:r>
      <w:r>
        <w:t xml:space="preserve">   Fire    </w:t>
      </w:r>
      <w:r>
        <w:t xml:space="preserve">   Air    </w:t>
      </w:r>
      <w:r>
        <w:t xml:space="preserve">   Earth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4 Temperaments/Humors:</dc:title>
  <dcterms:created xsi:type="dcterms:W3CDTF">2021-10-11T00:12:57Z</dcterms:created>
  <dcterms:modified xsi:type="dcterms:W3CDTF">2021-10-11T00:12:57Z</dcterms:modified>
</cp:coreProperties>
</file>