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Temperaments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Sanguine &amp; Choleric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Personality trait of Phlegmatic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associated with Melancholic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personality trait of Sanguine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 associated with Sanguine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Humor associated with Choleric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personality trait of Choleric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personality trait of Melancholic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Melancholic &amp; Phlegmatic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Humor associated with Phlegmatic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Temperaments </dc:title>
  <dcterms:created xsi:type="dcterms:W3CDTF">2021-10-11T00:13:24Z</dcterms:created>
  <dcterms:modified xsi:type="dcterms:W3CDTF">2021-10-11T00:13:24Z</dcterms:modified>
</cp:coreProperties>
</file>