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 Temperaments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four bodily humors were part of what cosmology?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temperament represents the element of earth?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Sanguine represents which season?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mature quality of a Phlegmatic would be?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green Humor represents which element?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Temperament is more likely to take risks?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part of this temperament usually go with the flow.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one of the Ancient Greek Philosophers where the 4 humors where inherited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colour would represent the temperament that is fearless, direct and daring?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immature quality of a sanguine would be?</w:t>
            </w:r>
          </w:p>
        </w:tc>
      </w:tr>
    </w:tbl>
    <w:p>
      <w:pPr>
        <w:pStyle w:val="WordBankSmall"/>
      </w:pPr>
      <w:r>
        <w:t xml:space="preserve">   Choleric    </w:t>
      </w:r>
      <w:r>
        <w:t xml:space="preserve">   Melancholic    </w:t>
      </w:r>
      <w:r>
        <w:t xml:space="preserve">   Galen    </w:t>
      </w:r>
      <w:r>
        <w:t xml:space="preserve">    Shakespearean    </w:t>
      </w:r>
      <w:r>
        <w:t xml:space="preserve">   Phlegmatic    </w:t>
      </w:r>
      <w:r>
        <w:t xml:space="preserve">   Spring    </w:t>
      </w:r>
      <w:r>
        <w:t xml:space="preserve">   Red    </w:t>
      </w:r>
      <w:r>
        <w:t xml:space="preserve">   Water    </w:t>
      </w:r>
      <w:r>
        <w:t xml:space="preserve">   Reliable    </w:t>
      </w:r>
      <w:r>
        <w:t xml:space="preserve">   Unreliable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Temperaments Crossword </dc:title>
  <dcterms:created xsi:type="dcterms:W3CDTF">2021-10-11T00:13:02Z</dcterms:created>
  <dcterms:modified xsi:type="dcterms:W3CDTF">2021-10-11T00:13:02Z</dcterms:modified>
</cp:coreProperties>
</file>