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 Temperaments and Personalities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personality type expressing pensive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temperament is associated with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Hippocrates?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have a lot of Aggression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Phlegmatic are know to avoid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one  of the of Greek philosophers that inspired  the four temperament?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Optimistic, even in ‘n difficult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four humours was part of who's science?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Sanguine are know to be very ...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four temperaments are based on what four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other word that is used in the place of temperaments?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Temperaments and Personalities</dc:title>
  <dcterms:created xsi:type="dcterms:W3CDTF">2021-10-11T00:13:18Z</dcterms:created>
  <dcterms:modified xsi:type="dcterms:W3CDTF">2021-10-11T00:13:18Z</dcterms:modified>
</cp:coreProperties>
</file>