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 Temperaments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Season Characterized by the Humour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planet characterized for the humour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Quality of the 4 Temperaments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Temperament for the Humour Black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Season Characterized by the Humour Yellow Bile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Temperament for the Humour Phlegm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Temperament for the Humour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Temperament for the Humour Yellow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Season Characterized by the Humour Black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Season Characterized by the Humour Phlegm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Temperaments </dc:title>
  <dcterms:created xsi:type="dcterms:W3CDTF">2021-10-11T00:12:59Z</dcterms:created>
  <dcterms:modified xsi:type="dcterms:W3CDTF">2021-10-11T00:12:59Z</dcterms:modified>
</cp:coreProperties>
</file>