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best describe the Phlegmatic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theory of the four humours or temperaments?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best describe the Choleric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possible 5th temperament that was added by Kant?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German philosopher altered the theory?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temperament will be has a tendency to over-think situations?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Melancholic type personalities described according to their social interactions?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theory is often excluded and seen in a negative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Melancholic can be described as literal and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temperament is known as an impulsive and pleasure seeking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personality type will be ideally suited for a management position?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</dc:title>
  <dcterms:created xsi:type="dcterms:W3CDTF">2021-10-11T00:13:04Z</dcterms:created>
  <dcterms:modified xsi:type="dcterms:W3CDTF">2021-10-11T00:13:04Z</dcterms:modified>
</cp:coreProperties>
</file>