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...... these learners are passionate and extroverts.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temperaments have strengths, weaknesses  and specific ......... by which we can describe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4 temperament theory was developed by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Individuals that are analytical and Precise are 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Temperaments may also be referred to as an individual's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Learners who are peaceful, kind and consistent will have the role in class as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Balanced people who can easily adjust to circumstances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learners who is confident and good at planning will have the role in class as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who are quick tempered and "always right"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 temperaments theory originated in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will be important to understand the different temperament be cause it promotes a .....................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Temperaments</dc:title>
  <dcterms:created xsi:type="dcterms:W3CDTF">2021-10-11T00:13:06Z</dcterms:created>
  <dcterms:modified xsi:type="dcterms:W3CDTF">2021-10-11T00:13:06Z</dcterms:modified>
</cp:coreProperties>
</file>