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4 Tempermants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Personality trait of Sanguine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many temperaments are there?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the avoiding type or earth type also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Personality trait of Melancholic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is  the socially useful type or air type also called?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There are the 4 _______ of the body?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the ruling dominant type or fire type also called?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Personality trait of Phegmatic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getting type or water type also called?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Personality trait of Choleric</w:t>
            </w:r>
          </w:p>
        </w:tc>
      </w:tr>
    </w:tbl>
    <w:p>
      <w:pPr>
        <w:pStyle w:val="WordBankMedium"/>
      </w:pPr>
      <w:r>
        <w:t xml:space="preserve">   Humours     </w:t>
      </w:r>
      <w:r>
        <w:t xml:space="preserve">   Sanguine    </w:t>
      </w:r>
      <w:r>
        <w:t xml:space="preserve">   Phlegmatic    </w:t>
      </w:r>
      <w:r>
        <w:t xml:space="preserve">   Choleric    </w:t>
      </w:r>
      <w:r>
        <w:t xml:space="preserve">   Melancholic    </w:t>
      </w:r>
      <w:r>
        <w:t xml:space="preserve">   Confident    </w:t>
      </w:r>
      <w:r>
        <w:t xml:space="preserve">   Creative    </w:t>
      </w:r>
      <w:r>
        <w:t xml:space="preserve">   Ambitious     </w:t>
      </w:r>
      <w:r>
        <w:t xml:space="preserve">   Affectionate    </w:t>
      </w:r>
      <w:r>
        <w:t xml:space="preserve">   Four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4 Tempermants</dc:title>
  <dcterms:created xsi:type="dcterms:W3CDTF">2021-10-11T00:13:20Z</dcterms:created>
  <dcterms:modified xsi:type="dcterms:W3CDTF">2021-10-11T00:13:20Z</dcterms:modified>
</cp:coreProperties>
</file>