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 crossword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many sides and not only good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measure the size of an object or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something we have to 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geometric shape who look like a peace of pizza. (two words merged)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the result of a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metric unit of length equal to 1,000 metres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operation when you use the word "times"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can be used to represent an infinity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the chosen number divided by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unit of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unit which measures how heavy a person or object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Like a normal science but cooler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unit of time which is equal to 60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family of numbers serve to calculate the age of my mother (two words merged)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Shape of a football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use me when you can't convert meters to kilometers (two words merged)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to transform one unit into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way to present the ersult of two intergers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result of an addition.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Shape of the moon, every 29 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need to be found to use the Pythagorean theorem (two words merged)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crossword challenge</dc:title>
  <dcterms:created xsi:type="dcterms:W3CDTF">2021-10-11T00:13:34Z</dcterms:created>
  <dcterms:modified xsi:type="dcterms:W3CDTF">2021-10-11T00:13:34Z</dcterms:modified>
</cp:coreProperties>
</file>