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famous Canadian's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Wayne Gretzky nick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awarded for sportsmanship and performance, was presented to Gretzky five times between 1980 and 1999.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 Carrey broke out as star in motion pictures with Ace Ventura?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Trebek's first job at age 13 was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2004 , Carrey was inducted into the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a game show host and television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best known for making science fiction and epic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Alex Trebek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a professional ice hockey player and former head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Cameron is an expert on deep-sea exploration, in part because of his work on The Abyss and Titanic, and his childhood fascination with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movie earn James Cameron   Academy Awards in Best Picture, Best Director and Best Film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Wane Gretzky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Wayne Gretsky originally wanted to wear number 9—for his hockey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October 2020, Trebek's contributions to what University of_________  totalled around $10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James Cameron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James Cameron's first job's included truck driver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Canadian actor, comedian, writer, and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Jim Carrey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 Trebek was best known for hosting what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age eight Jim Carrey began making faces before a mirror and discovered a talent for doing________?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famous Canadian's</dc:title>
  <dcterms:created xsi:type="dcterms:W3CDTF">2021-10-11T00:13:38Z</dcterms:created>
  <dcterms:modified xsi:type="dcterms:W3CDTF">2021-10-11T00:13:38Z</dcterms:modified>
</cp:coreProperties>
</file>