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Classical medicine was all about balancing these humors, by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The Four Humours were liquids within the .......;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phlegm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 warrior’s choler gave him....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Blood was the humour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Phlegm was associated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Four Humours needed to remain balanced in order for people to remain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Greeks believed that the body was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 has a fever they would have been thought to have had too much....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The influence of the humors changed with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humors</dc:title>
  <dcterms:created xsi:type="dcterms:W3CDTF">2021-10-11T00:12:59Z</dcterms:created>
  <dcterms:modified xsi:type="dcterms:W3CDTF">2021-10-11T00:12:59Z</dcterms:modified>
</cp:coreProperties>
</file>