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tend to be _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try to hide their......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talkative and out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melancholic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reserved and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 personality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tempered or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tend tend to be - and avoid being in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cholerics are natural....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independent and _ orientated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humours</dc:title>
  <dcterms:created xsi:type="dcterms:W3CDTF">2021-10-11T00:13:12Z</dcterms:created>
  <dcterms:modified xsi:type="dcterms:W3CDTF">2021-10-11T00:13:12Z</dcterms:modified>
</cp:coreProperties>
</file>