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periods of classical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baroque literally translated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 baroque period with one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important during the classical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important during the romantic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baroque period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romantic period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1750 to 1825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1600-1750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composers used these to write music during the romantic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1900-present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influenced composers in the contemporary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contemporary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1820-1900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during the classical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impessionistic music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classical period composer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periods of classical music</dc:title>
  <dcterms:created xsi:type="dcterms:W3CDTF">2021-10-11T00:12:16Z</dcterms:created>
  <dcterms:modified xsi:type="dcterms:W3CDTF">2021-10-11T00:12:16Z</dcterms:modified>
</cp:coreProperties>
</file>