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sphere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fish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crystal is a type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biosphere is full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sphere with rocks a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breath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atmosphere closest to earrth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atmosphere 2nd closest to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sphere covers over 75%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atmosphere farthest away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walk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atmosphere 4th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____sphere has 5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atmosphere 3rd closest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spheres</dc:title>
  <dcterms:created xsi:type="dcterms:W3CDTF">2021-10-11T00:13:33Z</dcterms:created>
  <dcterms:modified xsi:type="dcterms:W3CDTF">2021-10-11T00:13:33Z</dcterms:modified>
</cp:coreProperties>
</file>