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that occurs when vaporization takes place only on the surface of a liquid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high temperatures, as in the sun and other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reducing a gas or vapor to a liquid or solid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change from the liquid to the solid state of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Composed of molecules that move freely among themselves but do not tend to separate like gases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possessing perfect molecular mobility and the property of indefinite expansion, as opposed to solid or liquid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or corporeal in general whether solid, liquid,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from the solid to the liquid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basic particle from which all the elements are made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relative, coherence of particles or persistence of form, as matter that is not liquid or gases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states of matter</dc:title>
  <dcterms:created xsi:type="dcterms:W3CDTF">2021-10-11T00:12:06Z</dcterms:created>
  <dcterms:modified xsi:type="dcterms:W3CDTF">2021-10-11T00:12:06Z</dcterms:modified>
</cp:coreProperties>
</file>