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syllable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uncomfortable    </w:t>
      </w:r>
      <w:r>
        <w:t xml:space="preserve">   helicopter    </w:t>
      </w:r>
      <w:r>
        <w:t xml:space="preserve">   Indiana    </w:t>
      </w:r>
      <w:r>
        <w:t xml:space="preserve">   electrician    </w:t>
      </w:r>
      <w:r>
        <w:t xml:space="preserve">   elevator    </w:t>
      </w:r>
      <w:r>
        <w:t xml:space="preserve">   Connecticut    </w:t>
      </w:r>
      <w:r>
        <w:t xml:space="preserve">   conversation    </w:t>
      </w:r>
      <w:r>
        <w:t xml:space="preserve">   caterpillar    </w:t>
      </w:r>
      <w:r>
        <w:t xml:space="preserve">   calculator    </w:t>
      </w:r>
      <w:r>
        <w:t xml:space="preserve">   binoculars    </w:t>
      </w:r>
      <w:r>
        <w:t xml:space="preserve">   asparagus    </w:t>
      </w:r>
      <w:r>
        <w:t xml:space="preserve">   armadillo    </w:t>
      </w:r>
      <w:r>
        <w:t xml:space="preserve">   Alabama    </w:t>
      </w:r>
      <w:r>
        <w:t xml:space="preserve">   everyone    </w:t>
      </w:r>
      <w:r>
        <w:t xml:space="preserve">   futuristic    </w:t>
      </w:r>
      <w:r>
        <w:t xml:space="preserve">   firefighter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syllable word search</dc:title>
  <dcterms:created xsi:type="dcterms:W3CDTF">2021-10-11T00:12:03Z</dcterms:created>
  <dcterms:modified xsi:type="dcterms:W3CDTF">2021-10-11T00:12:03Z</dcterms:modified>
</cp:coreProperties>
</file>