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temperaments puzzle for Grade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Shakespeare, Melancholic has a season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Sanguine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Melancholic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Possess calm, sympathetic, considerate and trusting personality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Derive from greek word "melaena khole"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Phlegmatic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Choleric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Shakespeare Choleric has an element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called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temperaments puzzle for Grade 4</dc:title>
  <dcterms:created xsi:type="dcterms:W3CDTF">2021-10-11T00:13:22Z</dcterms:created>
  <dcterms:modified xsi:type="dcterms:W3CDTF">2021-10-11T00:13:22Z</dcterms:modified>
</cp:coreProperties>
</file>