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4g-CCD Review Chapters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making known both himself and his plan of Creation and Salvation for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Begins with the four Gospels that tell us the good news of Jesus, 27 books.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pray is to raise our hearts and minds to God, who is Father, Son and Holy Spirit; it is to talk and listen to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 of the church, the Body of Christ, of worshipping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birthday of the Church. This is the day that Jesus sent the Holy Spirit to his disciples 50 days after the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holy writings of the people of God inspired by the Holy Spirit and collected in the Bible.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 of God. The book in which the Church has collected the holy writings inspired by God.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daily, public and communal prayer of the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sin committed by the first humans who lost original holiness not only for themselves but for all human beings.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3rd Person of the Holy Trinity who was sent by Jesus to guide and help us,  He is our advocate.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Jesus' passing over from suffering and death to new and glorious life:  Christ's work of Salvation accomplished by His Passion (suffering and death), Resurrection and Ascension.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power to do everything and anything good.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Brief summaries of what the Church believes.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Church's year of feast days and season's that Celebrate God's great plan of saving love in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writings that tell us about the covenant God made with the Israelites, 46 books.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meal Jesus and his disciples ate together before he died.  Jesus gave us the gift of the sacrament of the Eucharist.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disobeyed God, creating Original Sin (3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caring love for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whom God promised to send to save people from sin. Jesus is sometimes called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gift from God that helps us know him and believe in him and all that he has revealed.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saving work that God the Father sent his son, Jesus, to do, beginning with the Baptism of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God, who created everything and everyone, seen and unseen, out of love and without any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mystery of the Son of God, Jesus, the second person of the Trinity, and becoming truly human, while not giving up being divine or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four letters of the Hebrew alphabet for the name of God that was revealed by God to Moses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4g-CCD Review Chapters 1-10</dc:title>
  <dcterms:created xsi:type="dcterms:W3CDTF">2021-10-11T00:14:16Z</dcterms:created>
  <dcterms:modified xsi:type="dcterms:W3CDTF">2021-10-11T00:14:16Z</dcterms:modified>
</cp:coreProperties>
</file>