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4t, 5th, and 6th Amendment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 the 6th amendment guarantees (in most cases) a ______ trial, anyone can view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Schools must have what to conduct searches and seizures?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5th amendment protects against______, meaning you can't be charged with the same crime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4th amendment deals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decides if there is enough evidence to formally accuse a person of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 shall be compelled in any criminal case to be a witness against himself” is referring to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Evidence that is obtained by _______ the 4th amendment cannot be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 amendment sets requirements for issuing warrants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Probable cause is based on known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warrant allows law enforcement to search something or make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 is a Supreme Court case that dealt with the 4th amendment in schools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amendment deals with the right to a fair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______ is the taking of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If someone cannot afford a lawyer what are they provided?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Seizures are done to collect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5th amendment deals with rights of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Gideon's lawyer in the Supreme Court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4th amendment protects against ______ searches and seizures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crimes were Gideon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Doggett vs. United States deals with the right to a _______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warrant is issued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in the 4th amendment refers to clothes, wallet, shoes, bodily fluids,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chance to _______ accusers is guaranteed by 6th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jury means that people on jury will listen to the trial without prejudice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= Fair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keeps the government from taking your land without without payment?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________ is when a public employee looks at something considered to be private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4t, 5th, and 6th Amendment Crossword</dc:title>
  <dcterms:created xsi:type="dcterms:W3CDTF">2021-10-11T00:13:52Z</dcterms:created>
  <dcterms:modified xsi:type="dcterms:W3CDTF">2021-10-11T00:13:52Z</dcterms:modified>
</cp:coreProperties>
</file>