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9 Week Review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culture created the blues?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20th Century was a ______________________________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B.B. King's guitar?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Howlin Wolf liked to ________________ in his songs.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Bland liked to ____________ in his songs.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_____________________ was from Millington, TN.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12 bar blues is the harmonic _________________ of the blues.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________________________ was the blues form Hazlehurst, 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______________________ was the delta bluesman who went to Chicago, recorded for Chess Records, and inspired rock musicians.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years of the 20th Century are 1900 to the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Muddy Waters' real name was _________________/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of B.B. King's most famous songs was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____________________was known as the "Empress of the Blues."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term blues is short for 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_____________________ was a bluesman from West Point, 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______________________ was known as the "Father or the Blues."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B.B. King was from _____________________ 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9 Week Review #1</dc:title>
  <dcterms:created xsi:type="dcterms:W3CDTF">2021-10-11T00:13:30Z</dcterms:created>
  <dcterms:modified xsi:type="dcterms:W3CDTF">2021-10-11T00:13:30Z</dcterms:modified>
</cp:coreProperties>
</file>