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New Palestine    </w:t>
      </w:r>
      <w:r>
        <w:t xml:space="preserve">   Mrs.Robbins    </w:t>
      </w:r>
      <w:r>
        <w:t xml:space="preserve">   Mrs.Kleine    </w:t>
      </w:r>
      <w:r>
        <w:t xml:space="preserve">   Ellionna    </w:t>
      </w:r>
      <w:r>
        <w:t xml:space="preserve">   Carter    </w:t>
      </w:r>
      <w:r>
        <w:t xml:space="preserve">   Aiden    </w:t>
      </w:r>
      <w:r>
        <w:t xml:space="preserve">   Brookelynn    </w:t>
      </w:r>
      <w:r>
        <w:t xml:space="preserve">   DeShon    </w:t>
      </w:r>
      <w:r>
        <w:t xml:space="preserve">   Hayden    </w:t>
      </w:r>
      <w:r>
        <w:t xml:space="preserve">   Carmie    </w:t>
      </w:r>
      <w:r>
        <w:t xml:space="preserve">   Jerry    </w:t>
      </w:r>
      <w:r>
        <w:t xml:space="preserve">   Azure    </w:t>
      </w:r>
      <w:r>
        <w:t xml:space="preserve">   Gavin    </w:t>
      </w:r>
      <w:r>
        <w:t xml:space="preserve">   Waylan    </w:t>
      </w:r>
      <w:r>
        <w:t xml:space="preserve">   Lillian    </w:t>
      </w:r>
      <w:r>
        <w:t xml:space="preserve">   Knox    </w:t>
      </w:r>
      <w:r>
        <w:t xml:space="preserve">   Kennedy    </w:t>
      </w:r>
      <w:r>
        <w:t xml:space="preserve">   AJ    </w:t>
      </w:r>
      <w:r>
        <w:t xml:space="preserve">   Madison    </w:t>
      </w:r>
      <w:r>
        <w:t xml:space="preserve">   Ava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</dc:title>
  <dcterms:created xsi:type="dcterms:W3CDTF">2021-10-11T00:13:47Z</dcterms:created>
  <dcterms:modified xsi:type="dcterms:W3CDTF">2021-10-11T00:13:47Z</dcterms:modified>
</cp:coreProperties>
</file>