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william    </w:t>
      </w:r>
      <w:r>
        <w:t xml:space="preserve">   xavier    </w:t>
      </w:r>
      <w:r>
        <w:t xml:space="preserve">   javieric    </w:t>
      </w:r>
      <w:r>
        <w:t xml:space="preserve">   jaydens    </w:t>
      </w:r>
      <w:r>
        <w:t xml:space="preserve">   landon    </w:t>
      </w:r>
      <w:r>
        <w:t xml:space="preserve">   joshua    </w:t>
      </w:r>
      <w:r>
        <w:t xml:space="preserve">   rhiannon    </w:t>
      </w:r>
      <w:r>
        <w:t xml:space="preserve">   tnias    </w:t>
      </w:r>
      <w:r>
        <w:t xml:space="preserve">   kalel    </w:t>
      </w:r>
      <w:r>
        <w:t xml:space="preserve">   graham    </w:t>
      </w:r>
      <w:r>
        <w:t xml:space="preserve">   matt    </w:t>
      </w:r>
      <w:r>
        <w:t xml:space="preserve">   trinity    </w:t>
      </w:r>
      <w:r>
        <w:t xml:space="preserve">   jayden    </w:t>
      </w:r>
      <w:r>
        <w:t xml:space="preserve">   tryston    </w:t>
      </w:r>
      <w:r>
        <w:t xml:space="preserve">   maddyx    </w:t>
      </w:r>
      <w:r>
        <w:t xml:space="preserve">   aidan    </w:t>
      </w:r>
      <w:r>
        <w:t xml:space="preserve">   jaseah    </w:t>
      </w:r>
      <w:r>
        <w:t xml:space="preserve">   beau    </w:t>
      </w:r>
      <w:r>
        <w:t xml:space="preserve">   corbin    </w:t>
      </w:r>
      <w:r>
        <w:t xml:space="preserve">   boston    </w:t>
      </w:r>
      <w:r>
        <w:t xml:space="preserve">   rashanti    </w:t>
      </w:r>
      <w:r>
        <w:t xml:space="preserve">   brooklyn    </w:t>
      </w:r>
      <w:r>
        <w:t xml:space="preserve">   ashton    </w:t>
      </w:r>
      <w:r>
        <w:t xml:space="preserve">   nevaeh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 2018-2019</dc:title>
  <dcterms:created xsi:type="dcterms:W3CDTF">2021-10-11T00:13:54Z</dcterms:created>
  <dcterms:modified xsi:type="dcterms:W3CDTF">2021-10-11T00:13:54Z</dcterms:modified>
</cp:coreProperties>
</file>