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gave the Israelites prophets and ________________ as part of their system of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a citizen of the state that you _____________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become a law, a bill has to be voted on and pass through the House and Senate (___________________ branch).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city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government services paid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work together to run a country,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Designed the first system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the things that struck the world that caused a stronger system of order to be put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a citizen of the country you were ____________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Duties or obligations of citizens (often, to protect rights)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writes the laws in the state of North Carolina?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levels of government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executive branch of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a country,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system of order began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plan the explains how our government will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privileges belonging to a person as a benefit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 branches CHECK on one another and BALANCE each other out. No ONE branch is more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multiplied that caused a stronger system of order to be put into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three branches of government include the legislative, executive, and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Civics</dc:title>
  <dcterms:created xsi:type="dcterms:W3CDTF">2021-10-11T00:14:04Z</dcterms:created>
  <dcterms:modified xsi:type="dcterms:W3CDTF">2021-10-11T00:14:04Z</dcterms:modified>
</cp:coreProperties>
</file>