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Edison    </w:t>
      </w:r>
      <w:r>
        <w:t xml:space="preserve">   Emma    </w:t>
      </w:r>
      <w:r>
        <w:t xml:space="preserve">   Sullivan    </w:t>
      </w:r>
      <w:r>
        <w:t xml:space="preserve">   Andrew    </w:t>
      </w:r>
      <w:r>
        <w:t xml:space="preserve">   Luca    </w:t>
      </w:r>
      <w:r>
        <w:t xml:space="preserve">   Collin    </w:t>
      </w:r>
      <w:r>
        <w:t xml:space="preserve">   Cole    </w:t>
      </w:r>
      <w:r>
        <w:t xml:space="preserve">   Ian    </w:t>
      </w:r>
      <w:r>
        <w:t xml:space="preserve">   Zikir    </w:t>
      </w:r>
      <w:r>
        <w:t xml:space="preserve">   Andy    </w:t>
      </w:r>
      <w:r>
        <w:t xml:space="preserve">   Rony    </w:t>
      </w:r>
      <w:r>
        <w:t xml:space="preserve">   Madison    </w:t>
      </w:r>
      <w:r>
        <w:t xml:space="preserve">   Vanessa    </w:t>
      </w:r>
      <w:r>
        <w:t xml:space="preserve">   Sean    </w:t>
      </w:r>
      <w:r>
        <w:t xml:space="preserve">   Mikhail    </w:t>
      </w:r>
      <w:r>
        <w:t xml:space="preserve">   Jordin    </w:t>
      </w:r>
      <w:r>
        <w:t xml:space="preserve">   Katelyn    </w:t>
      </w:r>
      <w:r>
        <w:t xml:space="preserve">   Aiden    </w:t>
      </w:r>
      <w:r>
        <w:t xml:space="preserve">   Jamie    </w:t>
      </w:r>
      <w:r>
        <w:t xml:space="preserve">   Hatch    </w:t>
      </w:r>
      <w:r>
        <w:t xml:space="preserve">   Neveaeh    </w:t>
      </w:r>
      <w:r>
        <w:t xml:space="preserve">   Caleb    </w:t>
      </w:r>
      <w:r>
        <w:t xml:space="preserve">   Kamya    </w:t>
      </w:r>
      <w:r>
        <w:t xml:space="preserve">   Bryce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 Class</dc:title>
  <dcterms:created xsi:type="dcterms:W3CDTF">2021-10-11T00:13:56Z</dcterms:created>
  <dcterms:modified xsi:type="dcterms:W3CDTF">2021-10-11T00:13:56Z</dcterms:modified>
</cp:coreProperties>
</file>