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4th Grade Football Test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area at the end of the football field where the offensive team must have possession of the football to score a touchdown. </w:t>
            </w:r>
            <w:r>
              <w:rPr>
                <w:b w:val="true"/>
                <w:bCs w:val="true"/>
              </w:rPr>
            </w:r>
          </w:p>
        </w:tc>
        <w:tc>
          <w:p>
            <w:pPr>
              <w:pStyle w:val="Questions"/>
            </w:pPr>
            <w:r>
              <w:rPr>
                <w:b w:val="true"/>
                <w:bCs w:val="true"/>
              </w:rPr>
              <w:t xml:space="preserve">A. </w:t>
            </w:r>
            <w:r>
              <w:t xml:space="preserve">Offside </w:t>
            </w:r>
          </w:p>
        </w:tc>
      </w:tr>
      <w:tr>
        <w:tc>
          <w:p>
            <w:pPr>
              <w:pStyle w:val="Questions"/>
            </w:pPr>
            <w:r>
              <w:rPr>
                <w:b w:val="true"/>
                <w:bCs w:val="true"/>
              </w:rPr>
              <w:t xml:space="preserve">2. </w:t>
            </w:r>
            <w:r>
              <w:t xml:space="preserve">When a football player drops the football. The ball is available for any other player to gain possession for his team.</w:t>
            </w:r>
            <w:r>
              <w:rPr>
                <w:b w:val="true"/>
                <w:bCs w:val="true"/>
              </w:rPr>
            </w:r>
          </w:p>
        </w:tc>
        <w:tc>
          <w:p>
            <w:pPr>
              <w:pStyle w:val="Questions"/>
            </w:pPr>
            <w:r>
              <w:rPr>
                <w:b w:val="true"/>
                <w:bCs w:val="true"/>
              </w:rPr>
              <w:t xml:space="preserve">B. </w:t>
            </w:r>
            <w:r>
              <w:t xml:space="preserve">Endzone</w:t>
            </w:r>
          </w:p>
        </w:tc>
      </w:tr>
      <w:tr>
        <w:tc>
          <w:p>
            <w:pPr>
              <w:pStyle w:val="Questions"/>
            </w:pPr>
            <w:r>
              <w:rPr>
                <w:b w:val="true"/>
                <w:bCs w:val="true"/>
              </w:rPr>
              <w:t xml:space="preserve">3. </w:t>
            </w:r>
            <w:r>
              <w:t xml:space="preserve">The act of giving the ball to another player. Usually occur between the quarterback and a running back.</w:t>
            </w:r>
            <w:r>
              <w:rPr>
                <w:b w:val="true"/>
                <w:bCs w:val="true"/>
              </w:rPr>
            </w:r>
          </w:p>
        </w:tc>
        <w:tc>
          <w:p>
            <w:pPr>
              <w:pStyle w:val="Questions"/>
            </w:pPr>
            <w:r>
              <w:rPr>
                <w:b w:val="true"/>
                <w:bCs w:val="true"/>
              </w:rPr>
              <w:t xml:space="preserve">C. </w:t>
            </w:r>
            <w:r>
              <w:t xml:space="preserve">Handoff </w:t>
            </w:r>
          </w:p>
        </w:tc>
      </w:tr>
      <w:tr>
        <w:tc>
          <w:p>
            <w:pPr>
              <w:pStyle w:val="Questions"/>
            </w:pPr>
            <w:r>
              <w:rPr>
                <w:b w:val="true"/>
                <w:bCs w:val="true"/>
              </w:rPr>
              <w:t xml:space="preserve">4. </w:t>
            </w:r>
            <w:r>
              <w:t xml:space="preserve">A pass that’s caught by a defensive player, ending the offense’s possession of the ball.</w:t>
            </w:r>
            <w:r>
              <w:rPr>
                <w:b w:val="true"/>
                <w:bCs w:val="true"/>
              </w:rPr>
            </w:r>
          </w:p>
        </w:tc>
        <w:tc>
          <w:p>
            <w:pPr>
              <w:pStyle w:val="Questions"/>
            </w:pPr>
            <w:r>
              <w:rPr>
                <w:b w:val="true"/>
                <w:bCs w:val="true"/>
              </w:rPr>
              <w:t xml:space="preserve">D. </w:t>
            </w:r>
            <w:r>
              <w:t xml:space="preserve">Touchdown </w:t>
            </w:r>
          </w:p>
        </w:tc>
      </w:tr>
      <w:tr>
        <w:tc>
          <w:p>
            <w:pPr>
              <w:pStyle w:val="Questions"/>
            </w:pPr>
            <w:r>
              <w:rPr>
                <w:b w:val="true"/>
                <w:bCs w:val="true"/>
              </w:rPr>
              <w:t xml:space="preserve">5. </w:t>
            </w:r>
            <w:r>
              <w:t xml:space="preserve">An imaginary line that extends from where the football is placed at the end of a play to both sides of the field. Neither the offense nor the defense can cross the line until the football is put in play again.</w:t>
            </w:r>
            <w:r>
              <w:rPr>
                <w:b w:val="true"/>
                <w:bCs w:val="true"/>
              </w:rPr>
            </w:r>
          </w:p>
        </w:tc>
        <w:tc>
          <w:p>
            <w:pPr>
              <w:pStyle w:val="Questions"/>
            </w:pPr>
            <w:r>
              <w:rPr>
                <w:b w:val="true"/>
                <w:bCs w:val="true"/>
              </w:rPr>
              <w:t xml:space="preserve">E. </w:t>
            </w:r>
            <w:r>
              <w:t xml:space="preserve">Line of Scrimmage </w:t>
            </w:r>
          </w:p>
        </w:tc>
      </w:tr>
      <w:tr>
        <w:tc>
          <w:p>
            <w:pPr>
              <w:pStyle w:val="Questions"/>
            </w:pPr>
            <w:r>
              <w:rPr>
                <w:b w:val="true"/>
                <w:bCs w:val="true"/>
              </w:rPr>
              <w:t xml:space="preserve">6. </w:t>
            </w:r>
            <w:r>
              <w:t xml:space="preserve">A penalty that occurs when any part of a football player's body is beyond his line of scrimmage when the football is snapped.</w:t>
            </w:r>
            <w:r>
              <w:rPr>
                <w:b w:val="true"/>
                <w:bCs w:val="true"/>
              </w:rPr>
            </w:r>
          </w:p>
        </w:tc>
        <w:tc>
          <w:p>
            <w:pPr>
              <w:pStyle w:val="Questions"/>
            </w:pPr>
            <w:r>
              <w:rPr>
                <w:b w:val="true"/>
                <w:bCs w:val="true"/>
              </w:rPr>
              <w:t xml:space="preserve">F. </w:t>
            </w:r>
            <w:r>
              <w:t xml:space="preserve">Down </w:t>
            </w:r>
          </w:p>
        </w:tc>
      </w:tr>
      <w:tr>
        <w:tc>
          <w:p>
            <w:pPr>
              <w:pStyle w:val="Questions"/>
            </w:pPr>
            <w:r>
              <w:rPr>
                <w:b w:val="true"/>
                <w:bCs w:val="true"/>
              </w:rPr>
              <w:t xml:space="preserve">7. </w:t>
            </w:r>
            <w:r>
              <w:t xml:space="preserve">A football kick to the other team to give them the ball downfield rather than lose the football on downs.</w:t>
            </w:r>
            <w:r>
              <w:rPr>
                <w:b w:val="true"/>
                <w:bCs w:val="true"/>
              </w:rPr>
            </w:r>
          </w:p>
        </w:tc>
        <w:tc>
          <w:p>
            <w:pPr>
              <w:pStyle w:val="Questions"/>
            </w:pPr>
            <w:r>
              <w:rPr>
                <w:b w:val="true"/>
                <w:bCs w:val="true"/>
              </w:rPr>
              <w:t xml:space="preserve">G. </w:t>
            </w:r>
            <w:r>
              <w:t xml:space="preserve">Turnover </w:t>
            </w:r>
          </w:p>
        </w:tc>
      </w:tr>
      <w:tr>
        <w:tc>
          <w:p>
            <w:pPr>
              <w:pStyle w:val="Questions"/>
            </w:pPr>
            <w:r>
              <w:rPr>
                <w:b w:val="true"/>
                <w:bCs w:val="true"/>
              </w:rPr>
              <w:t xml:space="preserve">8. </w:t>
            </w:r>
            <w:r>
              <w:t xml:space="preserve">Also called the hike, starts the football play. The center hands or passes the football between his legs to a player standing behind him (usually the quarterback).</w:t>
            </w:r>
            <w:r>
              <w:rPr>
                <w:b w:val="true"/>
                <w:bCs w:val="true"/>
              </w:rPr>
            </w:r>
          </w:p>
        </w:tc>
        <w:tc>
          <w:p>
            <w:pPr>
              <w:pStyle w:val="Questions"/>
            </w:pPr>
            <w:r>
              <w:rPr>
                <w:b w:val="true"/>
                <w:bCs w:val="true"/>
              </w:rPr>
              <w:t xml:space="preserve">H. </w:t>
            </w:r>
            <w:r>
              <w:t xml:space="preserve">Snap </w:t>
            </w:r>
          </w:p>
        </w:tc>
      </w:tr>
      <w:tr>
        <w:tc>
          <w:p>
            <w:pPr>
              <w:pStyle w:val="Questions"/>
            </w:pPr>
            <w:r>
              <w:rPr>
                <w:b w:val="true"/>
                <w:bCs w:val="true"/>
              </w:rPr>
              <w:t xml:space="preserve">9. </w:t>
            </w:r>
            <w:r>
              <w:t xml:space="preserve"> A 6 point score. When a player has control of the football within the end zone</w:t>
            </w:r>
            <w:r>
              <w:rPr>
                <w:b w:val="true"/>
                <w:bCs w:val="true"/>
              </w:rPr>
            </w:r>
          </w:p>
        </w:tc>
        <w:tc>
          <w:p>
            <w:pPr>
              <w:pStyle w:val="Questions"/>
            </w:pPr>
            <w:r>
              <w:rPr>
                <w:b w:val="true"/>
                <w:bCs w:val="true"/>
              </w:rPr>
              <w:t xml:space="preserve">I. </w:t>
            </w:r>
            <w:r>
              <w:t xml:space="preserve">Fumble </w:t>
            </w:r>
          </w:p>
        </w:tc>
      </w:tr>
      <w:tr>
        <w:tc>
          <w:p>
            <w:pPr>
              <w:pStyle w:val="Questions"/>
            </w:pPr>
            <w:r>
              <w:rPr>
                <w:b w:val="true"/>
                <w:bCs w:val="true"/>
              </w:rPr>
              <w:t xml:space="preserve">10. </w:t>
            </w:r>
            <w:r>
              <w:t xml:space="preserve">A period of action that starts when the ball is put into play and ends when the ball is ruled dead (meaning the play is completed). The offense gets four downs to advance the ball 10 yards. If it fails to do so, it must surrender the ball to the opponent, usually by punting on the fourth down.</w:t>
            </w:r>
            <w:r>
              <w:rPr>
                <w:b w:val="true"/>
                <w:bCs w:val="true"/>
              </w:rPr>
            </w:r>
          </w:p>
        </w:tc>
        <w:tc>
          <w:p>
            <w:pPr>
              <w:pStyle w:val="Questions"/>
            </w:pPr>
            <w:r>
              <w:rPr>
                <w:b w:val="true"/>
                <w:bCs w:val="true"/>
              </w:rPr>
              <w:t xml:space="preserve">J. </w:t>
            </w:r>
            <w:r>
              <w:t xml:space="preserve">Punt </w:t>
            </w:r>
          </w:p>
        </w:tc>
      </w:tr>
      <w:tr>
        <w:tc>
          <w:p>
            <w:pPr>
              <w:pStyle w:val="Questions"/>
            </w:pPr>
            <w:r>
              <w:rPr>
                <w:b w:val="true"/>
                <w:bCs w:val="true"/>
              </w:rPr>
              <w:t xml:space="preserve">11. </w:t>
            </w:r>
            <w:r>
              <w:t xml:space="preserve">When, with either a fumble or an interception, one team loses possession of the football to the other.</w:t>
            </w:r>
            <w:r>
              <w:rPr>
                <w:b w:val="true"/>
                <w:bCs w:val="true"/>
              </w:rPr>
            </w:r>
          </w:p>
        </w:tc>
        <w:tc>
          <w:p>
            <w:pPr>
              <w:pStyle w:val="Questions"/>
            </w:pPr>
            <w:r>
              <w:rPr>
                <w:b w:val="true"/>
                <w:bCs w:val="true"/>
              </w:rPr>
              <w:t xml:space="preserve">K. </w:t>
            </w:r>
            <w:r>
              <w:t xml:space="preserve">Interception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Grade Football Test </dc:title>
  <dcterms:created xsi:type="dcterms:W3CDTF">2021-10-11T00:14:30Z</dcterms:created>
  <dcterms:modified xsi:type="dcterms:W3CDTF">2021-10-11T00:14:30Z</dcterms:modified>
</cp:coreProperties>
</file>