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perimeter    </w:t>
      </w:r>
      <w:r>
        <w:t xml:space="preserve">   number sentence    </w:t>
      </w:r>
      <w:r>
        <w:t xml:space="preserve">   subtraction    </w:t>
      </w:r>
      <w:r>
        <w:t xml:space="preserve">   addition    </w:t>
      </w:r>
      <w:r>
        <w:t xml:space="preserve">   division    </w:t>
      </w:r>
      <w:r>
        <w:t xml:space="preserve">   multiplication    </w:t>
      </w:r>
      <w:r>
        <w:t xml:space="preserve">   array    </w:t>
      </w:r>
      <w:r>
        <w:t xml:space="preserve">   denominator    </w:t>
      </w:r>
      <w:r>
        <w:t xml:space="preserve">   numerator    </w:t>
      </w:r>
      <w:r>
        <w:t xml:space="preserve">   odd numbers    </w:t>
      </w:r>
      <w:r>
        <w:t xml:space="preserve">   even numbers    </w:t>
      </w:r>
      <w:r>
        <w:t xml:space="preserve">   multiples    </w:t>
      </w:r>
      <w:r>
        <w:t xml:space="preserve">   unit fractions    </w:t>
      </w:r>
      <w:r>
        <w:t xml:space="preserve">   regrouping    </w:t>
      </w:r>
      <w:r>
        <w:t xml:space="preserve">   fractions    </w:t>
      </w:r>
      <w:r>
        <w:t xml:space="preserve">   composite numbers    </w:t>
      </w:r>
      <w:r>
        <w:t xml:space="preserve">   prime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Math Vocabulary </dc:title>
  <dcterms:created xsi:type="dcterms:W3CDTF">2021-10-11T00:14:37Z</dcterms:created>
  <dcterms:modified xsi:type="dcterms:W3CDTF">2021-10-11T00:14:37Z</dcterms:modified>
</cp:coreProperties>
</file>