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Math Vocabulary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parallel    </w:t>
      </w:r>
      <w:r>
        <w:t xml:space="preserve">   isosceles    </w:t>
      </w:r>
      <w:r>
        <w:t xml:space="preserve">   scalene    </w:t>
      </w:r>
      <w:r>
        <w:t xml:space="preserve">   congruent    </w:t>
      </w:r>
      <w:r>
        <w:t xml:space="preserve">   rectangle    </w:t>
      </w:r>
      <w:r>
        <w:t xml:space="preserve">   square    </w:t>
      </w:r>
      <w:r>
        <w:t xml:space="preserve">   perpendicular    </w:t>
      </w:r>
      <w:r>
        <w:t xml:space="preserve">   estimate    </w:t>
      </w:r>
      <w:r>
        <w:t xml:space="preserve">   round    </w:t>
      </w:r>
      <w:r>
        <w:t xml:space="preserve">   symmetry    </w:t>
      </w:r>
      <w:r>
        <w:t xml:space="preserve">   composite    </w:t>
      </w:r>
      <w:r>
        <w:t xml:space="preserve">   prime    </w:t>
      </w:r>
      <w:r>
        <w:t xml:space="preserve">   likefractions    </w:t>
      </w:r>
      <w:r>
        <w:t xml:space="preserve">   equivalentfractions    </w:t>
      </w:r>
      <w:r>
        <w:t xml:space="preserve">   parallelogram    </w:t>
      </w:r>
      <w:r>
        <w:t xml:space="preserve">   angle    </w:t>
      </w:r>
      <w:r>
        <w:t xml:space="preserve">   circle    </w:t>
      </w:r>
      <w:r>
        <w:t xml:space="preserve">   ray    </w:t>
      </w:r>
      <w:r>
        <w:t xml:space="preserve">   linesegment    </w:t>
      </w:r>
      <w:r>
        <w:t xml:space="preserve">   line    </w:t>
      </w:r>
      <w:r>
        <w:t xml:space="preserve">   degrees    </w:t>
      </w:r>
      <w:r>
        <w:t xml:space="preserve">   protractor    </w:t>
      </w:r>
      <w:r>
        <w:t xml:space="preserve">   equilateral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one    </w:t>
      </w:r>
      <w:r>
        <w:t xml:space="preserve">   remainder    </w:t>
      </w:r>
      <w:r>
        <w:t xml:space="preserve">   divisor    </w:t>
      </w:r>
      <w:r>
        <w:t xml:space="preserve">   dividend    </w:t>
      </w:r>
      <w:r>
        <w:t xml:space="preserve">   factor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Math Vocabulary to Know</dc:title>
  <dcterms:created xsi:type="dcterms:W3CDTF">2021-10-11T00:14:25Z</dcterms:created>
  <dcterms:modified xsi:type="dcterms:W3CDTF">2021-10-11T00:14:25Z</dcterms:modified>
</cp:coreProperties>
</file>