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PBIS Character Trait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Staying with the task - not giving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positive and healthy risks to benefit yourself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regard for self, others, property, and those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or willingness to accept or understand differences of behavior or opinion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being thankful for things you have and being able to say "thank you" out loud when someone is kind to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willingness to be accountable for your own actions without blaming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Inviting others to include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your behavior in a positive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concern for others through words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wait and endure without complaint.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PBIS Character Trait Vocabulary</dc:title>
  <dcterms:created xsi:type="dcterms:W3CDTF">2021-10-11T00:14:01Z</dcterms:created>
  <dcterms:modified xsi:type="dcterms:W3CDTF">2021-10-11T00:14:01Z</dcterms:modified>
</cp:coreProperties>
</file>