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Grade 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park    </w:t>
      </w:r>
      <w:r>
        <w:t xml:space="preserve">   bologna    </w:t>
      </w:r>
      <w:r>
        <w:t xml:space="preserve">   school yard    </w:t>
      </w:r>
      <w:r>
        <w:t xml:space="preserve">   mrs. sims    </w:t>
      </w:r>
      <w:r>
        <w:t xml:space="preserve">   gerald    </w:t>
      </w:r>
      <w:r>
        <w:t xml:space="preserve">   morton    </w:t>
      </w:r>
      <w:r>
        <w:t xml:space="preserve">   bully    </w:t>
      </w:r>
      <w:r>
        <w:t xml:space="preserve">   becky    </w:t>
      </w:r>
      <w:r>
        <w:t xml:space="preserve">   judy    </w:t>
      </w:r>
      <w:r>
        <w:t xml:space="preserve">   joey    </w:t>
      </w:r>
      <w:r>
        <w:t xml:space="preserve">   suds    </w:t>
      </w:r>
      <w:r>
        <w:t xml:space="preserve">   tough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Rats</dc:title>
  <dcterms:created xsi:type="dcterms:W3CDTF">2021-10-11T00:13:29Z</dcterms:created>
  <dcterms:modified xsi:type="dcterms:W3CDTF">2021-10-11T00:13:29Z</dcterms:modified>
</cp:coreProperties>
</file>