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Grade 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barbell    </w:t>
      </w:r>
      <w:r>
        <w:t xml:space="preserve">   man    </w:t>
      </w:r>
      <w:r>
        <w:t xml:space="preserve">   strong    </w:t>
      </w:r>
      <w:r>
        <w:t xml:space="preserve">   heights    </w:t>
      </w:r>
      <w:r>
        <w:t xml:space="preserve">   muscles    </w:t>
      </w:r>
      <w:r>
        <w:t xml:space="preserve">   love    </w:t>
      </w:r>
      <w:r>
        <w:t xml:space="preserve">   joey    </w:t>
      </w:r>
      <w:r>
        <w:t xml:space="preserve">   spiders    </w:t>
      </w:r>
      <w:r>
        <w:t xml:space="preserve">   judy    </w:t>
      </w:r>
      <w:r>
        <w:t xml:space="preserve">   suds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Rats</dc:title>
  <dcterms:created xsi:type="dcterms:W3CDTF">2021-10-11T00:13:34Z</dcterms:created>
  <dcterms:modified xsi:type="dcterms:W3CDTF">2021-10-11T00:13:34Z</dcterms:modified>
</cp:coreProperties>
</file>