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animal gives birth to one baby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cycle where an animal goes from egg to nymph to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living and nonliving things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behavior that an an animal knows how to do without having to learn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life cycle where an animal goes through four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pollen moving from a male plant to a female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when a seed sprouts and the embryo begins to 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where plants us energy from the sun to change carbon dioxide and water into sugar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where a sperm and an egg join together to produce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part or a behavior that helps a living thing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plant grows to its full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vascular plant that anchors the plant in the ground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Science</dc:title>
  <dcterms:created xsi:type="dcterms:W3CDTF">2021-10-11T00:14:28Z</dcterms:created>
  <dcterms:modified xsi:type="dcterms:W3CDTF">2021-10-11T00:14:28Z</dcterms:modified>
</cp:coreProperties>
</file>