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Topsoil    </w:t>
      </w:r>
      <w:r>
        <w:t xml:space="preserve">   Texture    </w:t>
      </w:r>
      <w:r>
        <w:t xml:space="preserve">   Support    </w:t>
      </w:r>
      <w:r>
        <w:t xml:space="preserve">   Silt    </w:t>
      </w:r>
      <w:r>
        <w:t xml:space="preserve">   Sediment    </w:t>
      </w:r>
      <w:r>
        <w:t xml:space="preserve">   Sand    </w:t>
      </w:r>
      <w:r>
        <w:t xml:space="preserve">   Retain    </w:t>
      </w:r>
      <w:r>
        <w:t xml:space="preserve">   Plants    </w:t>
      </w:r>
      <w:r>
        <w:t xml:space="preserve">   Petroleum (oil)    </w:t>
      </w:r>
      <w:r>
        <w:t xml:space="preserve">   Particle    </w:t>
      </w:r>
      <w:r>
        <w:t xml:space="preserve">   Organic materials    </w:t>
      </w:r>
      <w:r>
        <w:t xml:space="preserve">   Nutrients    </w:t>
      </w:r>
      <w:r>
        <w:t xml:space="preserve">   Natural gas    </w:t>
      </w:r>
      <w:r>
        <w:t xml:space="preserve">   Minerals    </w:t>
      </w:r>
      <w:r>
        <w:t xml:space="preserve">   Loam    </w:t>
      </w:r>
      <w:r>
        <w:t xml:space="preserve">   Growth    </w:t>
      </w:r>
      <w:r>
        <w:t xml:space="preserve">   Color    </w:t>
      </w:r>
      <w:r>
        <w:t xml:space="preserve">   Coal    </w:t>
      </w:r>
      <w:r>
        <w:t xml:space="preserve">   Clay    </w:t>
      </w:r>
      <w:r>
        <w:t xml:space="preserve">   Capacity    </w:t>
      </w:r>
      <w:r>
        <w:t xml:space="preserve">   Animals    </w:t>
      </w:r>
      <w:r>
        <w:t xml:space="preserve">   Air    </w:t>
      </w:r>
      <w:r>
        <w:t xml:space="preserve">   Soil    </w:t>
      </w:r>
      <w:r>
        <w:t xml:space="preserve">   Renewable resource    </w:t>
      </w:r>
      <w:r>
        <w:t xml:space="preserve">   Reduce    </w:t>
      </w:r>
      <w:r>
        <w:t xml:space="preserve">   Recycle    </w:t>
      </w:r>
      <w:r>
        <w:t xml:space="preserve">   Nonrenewable resource    </w:t>
      </w:r>
      <w:r>
        <w:t xml:space="preserve">   Fossil fuels    </w:t>
      </w:r>
      <w:r>
        <w:t xml:space="preserve">   Conserve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Science Vocabulary</dc:title>
  <dcterms:created xsi:type="dcterms:W3CDTF">2021-10-11T00:14:42Z</dcterms:created>
  <dcterms:modified xsi:type="dcterms:W3CDTF">2021-10-11T00:14:42Z</dcterms:modified>
</cp:coreProperties>
</file>