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4th Grade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found    </w:t>
      </w:r>
      <w:r>
        <w:t xml:space="preserve">   sentence    </w:t>
      </w:r>
      <w:r>
        <w:t xml:space="preserve">   listen    </w:t>
      </w:r>
      <w:r>
        <w:t xml:space="preserve">   young    </w:t>
      </w:r>
      <w:r>
        <w:t xml:space="preserve">   across    </w:t>
      </w:r>
      <w:r>
        <w:t xml:space="preserve">   really    </w:t>
      </w:r>
      <w:r>
        <w:t xml:space="preserve">   enough    </w:t>
      </w:r>
      <w:r>
        <w:t xml:space="preserve">   important    </w:t>
      </w:r>
      <w:r>
        <w:t xml:space="preserve">   together    </w:t>
      </w:r>
      <w:r>
        <w:t xml:space="preserve">   example    </w:t>
      </w:r>
      <w:r>
        <w:t xml:space="preserve">   children    </w:t>
      </w:r>
      <w:r>
        <w:t xml:space="preserve">   favorite    </w:t>
      </w:r>
      <w:r>
        <w:t xml:space="preserve">   though    </w:t>
      </w:r>
      <w:r>
        <w:t xml:space="preserve">   picture    </w:t>
      </w:r>
      <w:r>
        <w:t xml:space="preserve">   through    </w:t>
      </w:r>
      <w:r>
        <w:t xml:space="preserve">   again    </w:t>
      </w:r>
      <w:r>
        <w:t xml:space="preserve">   because    </w:t>
      </w:r>
      <w:r>
        <w:t xml:space="preserve">   question    </w:t>
      </w:r>
      <w:r>
        <w:t xml:space="preserve">   explain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Grade Sight Words</dc:title>
  <dcterms:created xsi:type="dcterms:W3CDTF">2021-10-11T00:13:00Z</dcterms:created>
  <dcterms:modified xsi:type="dcterms:W3CDTF">2021-10-11T00:13:00Z</dcterms:modified>
</cp:coreProperties>
</file>